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yams    </w:t>
      </w:r>
      <w:r>
        <w:t xml:space="preserve">   gravy    </w:t>
      </w:r>
      <w:r>
        <w:t xml:space="preserve">   Thursday    </w:t>
      </w:r>
      <w:r>
        <w:t xml:space="preserve">   cranberry    </w:t>
      </w:r>
      <w:r>
        <w:t xml:space="preserve">   giving    </w:t>
      </w:r>
      <w:r>
        <w:t xml:space="preserve">   family    </w:t>
      </w:r>
      <w:r>
        <w:t xml:space="preserve">   November    </w:t>
      </w:r>
      <w:r>
        <w:t xml:space="preserve">   corn    </w:t>
      </w:r>
      <w:r>
        <w:t xml:space="preserve">   stuffing    </w:t>
      </w:r>
      <w:r>
        <w:t xml:space="preserve">   buckle    </w:t>
      </w:r>
      <w:r>
        <w:t xml:space="preserve">   pudding    </w:t>
      </w:r>
      <w:r>
        <w:t xml:space="preserve">   pilgrim    </w:t>
      </w:r>
      <w:r>
        <w:t xml:space="preserve">   pumpkin 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</dc:title>
  <dcterms:created xsi:type="dcterms:W3CDTF">2021-10-11T08:39:23Z</dcterms:created>
  <dcterms:modified xsi:type="dcterms:W3CDTF">2021-10-11T08:39:23Z</dcterms:modified>
</cp:coreProperties>
</file>