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Happy 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holiday do we celebrate on November 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table with lots of food and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sauce made with cranberries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 made with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something that is passed down     from generation to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 made with pumpkins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whicch 2 groups had the first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thrid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bird do we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 </dc:title>
  <dcterms:created xsi:type="dcterms:W3CDTF">2021-10-11T08:38:52Z</dcterms:created>
  <dcterms:modified xsi:type="dcterms:W3CDTF">2021-10-11T08:38:52Z</dcterms:modified>
</cp:coreProperties>
</file>