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thing to watch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over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side dish served with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pie served on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best served hot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be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go and see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bird to eat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do after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2021-10-11T08:38:54Z</dcterms:created>
  <dcterms:modified xsi:type="dcterms:W3CDTF">2021-10-11T08:38:54Z</dcterms:modified>
</cp:coreProperties>
</file>