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pumpkins    </w:t>
      </w:r>
      <w:r>
        <w:t xml:space="preserve">   dressing    </w:t>
      </w:r>
      <w:r>
        <w:t xml:space="preserve">   mayflower    </w:t>
      </w:r>
      <w:r>
        <w:t xml:space="preserve">   plymouth    </w:t>
      </w:r>
      <w:r>
        <w:t xml:space="preserve">   indians    </w:t>
      </w:r>
      <w:r>
        <w:t xml:space="preserve">   pilgrims    </w:t>
      </w:r>
      <w:r>
        <w:t xml:space="preserve">   love    </w:t>
      </w:r>
      <w:r>
        <w:t xml:space="preserve">   parties    </w:t>
      </w:r>
      <w:r>
        <w:t xml:space="preserve">   cranberries    </w:t>
      </w:r>
      <w:r>
        <w:t xml:space="preserve">   cornucopia    </w:t>
      </w:r>
      <w:r>
        <w:t xml:space="preserve">   corn    </w:t>
      </w:r>
      <w:r>
        <w:t xml:space="preserve">   friends    </w:t>
      </w:r>
      <w:r>
        <w:t xml:space="preserve">   family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Thanksgiving!!!</dc:title>
  <dcterms:created xsi:type="dcterms:W3CDTF">2021-11-29T03:35:59Z</dcterms:created>
  <dcterms:modified xsi:type="dcterms:W3CDTF">2021-11-29T03:35:59Z</dcterms:modified>
</cp:coreProperties>
</file>