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Happy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APPLE PIE    </w:t>
      </w:r>
      <w:r>
        <w:t xml:space="preserve">   BANANA CREME PIE    </w:t>
      </w:r>
      <w:r>
        <w:t xml:space="preserve">   BEER    </w:t>
      </w:r>
      <w:r>
        <w:t xml:space="preserve">   CHERRY PIE    </w:t>
      </w:r>
      <w:r>
        <w:t xml:space="preserve">   CHOCOLATE CREME PIE    </w:t>
      </w:r>
      <w:r>
        <w:t xml:space="preserve">   CRANBERRY SAUCE    </w:t>
      </w:r>
      <w:r>
        <w:t xml:space="preserve">   DINNER ROLLS    </w:t>
      </w:r>
      <w:r>
        <w:t xml:space="preserve">   FALL LEAVES    </w:t>
      </w:r>
      <w:r>
        <w:t xml:space="preserve">   FAMILY    </w:t>
      </w:r>
      <w:r>
        <w:t xml:space="preserve">   FRIENDS    </w:t>
      </w:r>
      <w:r>
        <w:t xml:space="preserve">   GRAVY    </w:t>
      </w:r>
      <w:r>
        <w:t xml:space="preserve">   GREETING CARDS    </w:t>
      </w:r>
      <w:r>
        <w:t xml:space="preserve">   HOLIDAY    </w:t>
      </w:r>
      <w:r>
        <w:t xml:space="preserve">   HOLIDAY TRAVEL    </w:t>
      </w:r>
      <w:r>
        <w:t xml:space="preserve">   MASHED POTATOES    </w:t>
      </w:r>
      <w:r>
        <w:t xml:space="preserve">   MIXED DRINKS    </w:t>
      </w:r>
      <w:r>
        <w:t xml:space="preserve">   NOVEMBER TWENTY THIRD    </w:t>
      </w:r>
      <w:r>
        <w:t xml:space="preserve">   OLIVES    </w:t>
      </w:r>
      <w:r>
        <w:t xml:space="preserve">   PECAN PIE    </w:t>
      </w:r>
      <w:r>
        <w:t xml:space="preserve">   PICKLES    </w:t>
      </w:r>
      <w:r>
        <w:t xml:space="preserve">   PUMPKIN BREAD    </w:t>
      </w:r>
      <w:r>
        <w:t xml:space="preserve">   PUMPKIN PIE    </w:t>
      </w:r>
      <w:r>
        <w:t xml:space="preserve">   PUMPKIN STEW    </w:t>
      </w:r>
      <w:r>
        <w:t xml:space="preserve">   SCARECROW    </w:t>
      </w:r>
      <w:r>
        <w:t xml:space="preserve">   SEASONS CHANGE    </w:t>
      </w:r>
      <w:r>
        <w:t xml:space="preserve">   STUFFING    </w:t>
      </w:r>
      <w:r>
        <w:t xml:space="preserve">   SWEET POTATOES    </w:t>
      </w:r>
      <w:r>
        <w:t xml:space="preserve">   THE TURKEY SONG    </w:t>
      </w:r>
      <w:r>
        <w:t xml:space="preserve">   TRIPLE BERRY PIE    </w:t>
      </w:r>
      <w:r>
        <w:t xml:space="preserve">   TURKEY    </w:t>
      </w:r>
      <w:r>
        <w:t xml:space="preserve">   WINE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</dc:title>
  <dcterms:created xsi:type="dcterms:W3CDTF">2021-10-11T08:39:33Z</dcterms:created>
  <dcterms:modified xsi:type="dcterms:W3CDTF">2021-10-11T08:39:33Z</dcterms:modified>
</cp:coreProperties>
</file>