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Thanksgiving Word Scramble </w:t>
      </w:r>
    </w:p>
    <w:p>
      <w:pPr>
        <w:pStyle w:val="Questions"/>
      </w:pPr>
      <w:r>
        <w:t xml:space="preserve">1. PPEAL EPI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SINCARMAE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TMUUAN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OKCO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BENRACRRY CSEAU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EABCRTELE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NCRO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TLSIONCOS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ISIOCULDE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TRESSED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INENDR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ILAFMY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FNREISD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LLAF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STFEA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OABLLTOF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LUERTFAG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BBLGOE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VAGYR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MHA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AIYDOHL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AEVSTRH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HOME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SNNDIIA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LAVSEE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RNEOEBMV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NTAIEV NSAREMAIC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28. PKPMUNI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IEP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30. NEAPC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OATRS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PIERCE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SNFUFIGT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SETEW OPOTAT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35. ATINDOTARLI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36. FUAHNTLK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DRUTSAYH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AGTSHNVINIKG DYA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39. SMAY 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 Word Scramble </dc:title>
  <dcterms:created xsi:type="dcterms:W3CDTF">2021-10-11T08:40:20Z</dcterms:created>
  <dcterms:modified xsi:type="dcterms:W3CDTF">2021-10-11T08:40:20Z</dcterms:modified>
</cp:coreProperties>
</file>