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greenbeens    </w:t>
      </w:r>
      <w:r>
        <w:t xml:space="preserve">   gravy    </w:t>
      </w:r>
      <w:r>
        <w:t xml:space="preserve">   stuffing    </w:t>
      </w:r>
      <w:r>
        <w:t xml:space="preserve">   thankful    </w:t>
      </w:r>
      <w:r>
        <w:t xml:space="preserve">   dinner    </w:t>
      </w:r>
      <w:r>
        <w:t xml:space="preserve">   friends    </w:t>
      </w:r>
      <w:r>
        <w:t xml:space="preserve">   family    </w:t>
      </w:r>
      <w:r>
        <w:t xml:space="preserve">   mashed    </w:t>
      </w:r>
      <w:r>
        <w:t xml:space="preserve">   pumpkinpie    </w:t>
      </w:r>
      <w:r>
        <w:t xml:space="preserve">   Pumpkin    </w:t>
      </w:r>
      <w:r>
        <w:t xml:space="preserve">   Deervalley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 Word Search</dc:title>
  <dcterms:created xsi:type="dcterms:W3CDTF">2021-10-11T08:40:08Z</dcterms:created>
  <dcterms:modified xsi:type="dcterms:W3CDTF">2021-10-11T08:40:08Z</dcterms:modified>
</cp:coreProperties>
</file>