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Happy Thanksgiving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Thankful    </w:t>
      </w:r>
      <w:r>
        <w:t xml:space="preserve">   Traditional    </w:t>
      </w:r>
      <w:r>
        <w:t xml:space="preserve">   Yams    </w:t>
      </w:r>
      <w:r>
        <w:t xml:space="preserve">   Stuffing    </w:t>
      </w:r>
      <w:r>
        <w:t xml:space="preserve">   Roast    </w:t>
      </w:r>
      <w:r>
        <w:t xml:space="preserve">   Pecan    </w:t>
      </w:r>
      <w:r>
        <w:t xml:space="preserve">   Plymouth    </w:t>
      </w:r>
      <w:r>
        <w:t xml:space="preserve">   Pilgrim    </w:t>
      </w:r>
      <w:r>
        <w:t xml:space="preserve">   November    </w:t>
      </w:r>
      <w:r>
        <w:t xml:space="preserve">   Leaves    </w:t>
      </w:r>
      <w:r>
        <w:t xml:space="preserve">   Indians    </w:t>
      </w:r>
      <w:r>
        <w:t xml:space="preserve">   Home    </w:t>
      </w:r>
      <w:r>
        <w:t xml:space="preserve">   Holiday    </w:t>
      </w:r>
      <w:r>
        <w:t xml:space="preserve">   Gravy    </w:t>
      </w:r>
      <w:r>
        <w:t xml:space="preserve">   Family    </w:t>
      </w:r>
      <w:r>
        <w:t xml:space="preserve">   Friends    </w:t>
      </w:r>
      <w:r>
        <w:t xml:space="preserve">   Feast    </w:t>
      </w:r>
      <w:r>
        <w:t xml:space="preserve">   Gobble, Gobble    </w:t>
      </w:r>
      <w:r>
        <w:t xml:space="preserve">   Pumpkin Pie    </w:t>
      </w:r>
      <w:r>
        <w:t xml:space="preserve">   Pumpkin pie    </w:t>
      </w:r>
      <w:r>
        <w:t xml:space="preserve">   Dressing    </w:t>
      </w:r>
      <w:r>
        <w:t xml:space="preserve">   Chitterlings    </w:t>
      </w:r>
      <w:r>
        <w:t xml:space="preserve">   Cornbread    </w:t>
      </w:r>
      <w:r>
        <w:t xml:space="preserve">   Celebrate    </w:t>
      </w:r>
      <w:r>
        <w:t xml:space="preserve">   Football Game    </w:t>
      </w:r>
      <w:r>
        <w:t xml:space="preserve">   Grateful    </w:t>
      </w:r>
      <w:r>
        <w:t xml:space="preserve">   Ham    </w:t>
      </w:r>
      <w:r>
        <w:t xml:space="preserve">   Cranberry Sauce    </w:t>
      </w:r>
      <w:r>
        <w:t xml:space="preserve">   Sweet Potatoes    </w:t>
      </w:r>
      <w:r>
        <w:t xml:space="preserve">   Cook    </w:t>
      </w:r>
      <w:r>
        <w:t xml:space="preserve">   Harvest    </w:t>
      </w:r>
      <w:r>
        <w:t xml:space="preserve">   Autumn    </w:t>
      </w:r>
      <w:r>
        <w:t xml:space="preserve">   Apple Pie    </w:t>
      </w:r>
      <w:r>
        <w:t xml:space="preserve">   Americans    </w:t>
      </w:r>
      <w:r>
        <w:t xml:space="preserve">   Turkeys    </w:t>
      </w:r>
      <w:r>
        <w:t xml:space="preserve">   Thanksgiving Dinner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Thanksgiving Word Search</dc:title>
  <dcterms:created xsi:type="dcterms:W3CDTF">2021-10-11T08:40:18Z</dcterms:created>
  <dcterms:modified xsi:type="dcterms:W3CDTF">2021-10-11T08:40:18Z</dcterms:modified>
</cp:coreProperties>
</file>