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turkey    </w:t>
      </w:r>
      <w:r>
        <w:t xml:space="preserve">   friendship    </w:t>
      </w:r>
      <w:r>
        <w:t xml:space="preserve">   November    </w:t>
      </w:r>
      <w:r>
        <w:t xml:space="preserve">   corn    </w:t>
      </w:r>
      <w:r>
        <w:t xml:space="preserve">   Mayflower    </w:t>
      </w:r>
      <w:r>
        <w:t xml:space="preserve">   Indian    </w:t>
      </w:r>
      <w:r>
        <w:t xml:space="preserve">   Pilgrim    </w:t>
      </w:r>
      <w:r>
        <w:t xml:space="preserve">   feast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2021-10-11T08:38:45Z</dcterms:created>
  <dcterms:modified xsi:type="dcterms:W3CDTF">2021-10-11T08:38:45Z</dcterms:modified>
</cp:coreProperties>
</file>