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Corn    </w:t>
      </w:r>
      <w:r>
        <w:t xml:space="preserve">   Mayflower    </w:t>
      </w:r>
      <w:r>
        <w:t xml:space="preserve">   Pilgrim    </w:t>
      </w:r>
      <w:r>
        <w:t xml:space="preserve">   Colonist    </w:t>
      </w:r>
      <w:r>
        <w:t xml:space="preserve">   Celebrate    </w:t>
      </w:r>
      <w:r>
        <w:t xml:space="preserve">   Grateful    </w:t>
      </w:r>
      <w:r>
        <w:t xml:space="preserve">   Stuffing    </w:t>
      </w:r>
      <w:r>
        <w:t xml:space="preserve">   Harvest    </w:t>
      </w:r>
      <w:r>
        <w:t xml:space="preserve">   Gobble    </w:t>
      </w:r>
      <w:r>
        <w:t xml:space="preserve">   Turkey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</dc:title>
  <dcterms:created xsi:type="dcterms:W3CDTF">2021-10-11T08:40:04Z</dcterms:created>
  <dcterms:modified xsi:type="dcterms:W3CDTF">2021-10-11T08:40:04Z</dcterms:modified>
</cp:coreProperties>
</file>