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play time    </w:t>
      </w:r>
      <w:r>
        <w:t xml:space="preserve">   sweets    </w:t>
      </w:r>
      <w:r>
        <w:t xml:space="preserve">   ice cream    </w:t>
      </w:r>
      <w:r>
        <w:t xml:space="preserve">   blue skies    </w:t>
      </w:r>
      <w:r>
        <w:t xml:space="preserve">   Weddings    </w:t>
      </w:r>
      <w:r>
        <w:t xml:space="preserve">   vacation    </w:t>
      </w:r>
      <w:r>
        <w:t xml:space="preserve">   Love    </w:t>
      </w:r>
      <w:r>
        <w:t xml:space="preserve">   family    </w:t>
      </w:r>
      <w:r>
        <w:t xml:space="preserve">   flowers    </w:t>
      </w:r>
      <w:r>
        <w:t xml:space="preserve">   Games    </w:t>
      </w:r>
      <w:r>
        <w:t xml:space="preserve">   Teamwork    </w:t>
      </w:r>
      <w:r>
        <w:t xml:space="preserve">   Bunnies    </w:t>
      </w:r>
      <w:r>
        <w:t xml:space="preserve">   laughter    </w:t>
      </w:r>
      <w:r>
        <w:t xml:space="preserve">   Friends    </w:t>
      </w:r>
      <w:r>
        <w:t xml:space="preserve">   Lollipops    </w:t>
      </w:r>
      <w:r>
        <w:t xml:space="preserve">   Chocolate    </w:t>
      </w:r>
      <w:r>
        <w:t xml:space="preserve">   Rainbows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Thoughts</dc:title>
  <dcterms:created xsi:type="dcterms:W3CDTF">2021-10-11T08:40:22Z</dcterms:created>
  <dcterms:modified xsi:type="dcterms:W3CDTF">2021-10-11T08:40:22Z</dcterms:modified>
</cp:coreProperties>
</file>