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Partner    </w:t>
      </w:r>
      <w:r>
        <w:t xml:space="preserve">   Kiss    </w:t>
      </w:r>
      <w:r>
        <w:t xml:space="preserve">   Keys    </w:t>
      </w:r>
      <w:r>
        <w:t xml:space="preserve">   Celebrations    </w:t>
      </w:r>
      <w:r>
        <w:t xml:space="preserve">   Memories    </w:t>
      </w:r>
      <w:r>
        <w:t xml:space="preserve">   Life    </w:t>
      </w:r>
      <w:r>
        <w:t xml:space="preserve">   Filled    </w:t>
      </w:r>
      <w:r>
        <w:t xml:space="preserve">   Chocolates    </w:t>
      </w:r>
      <w:r>
        <w:t xml:space="preserve">   Flowers    </w:t>
      </w:r>
      <w:r>
        <w:t xml:space="preserve">   Hearts    </w:t>
      </w:r>
      <w:r>
        <w:t xml:space="preserve">   My Valentine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</dc:title>
  <dcterms:created xsi:type="dcterms:W3CDTF">2021-10-11T08:41:40Z</dcterms:created>
  <dcterms:modified xsi:type="dcterms:W3CDTF">2021-10-11T08:41:40Z</dcterms:modified>
</cp:coreProperties>
</file>