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roses    </w:t>
      </w:r>
      <w:r>
        <w:t xml:space="preserve">   hugs    </w:t>
      </w:r>
      <w:r>
        <w:t xml:space="preserve">   pink    </w:t>
      </w:r>
      <w:r>
        <w:t xml:space="preserve">   kiss    </w:t>
      </w:r>
      <w:r>
        <w:t xml:space="preserve">   love    </w:t>
      </w:r>
      <w:r>
        <w:t xml:space="preserve">   red    </w:t>
      </w:r>
      <w:r>
        <w:t xml:space="preserve">   sweetheart    </w:t>
      </w:r>
      <w:r>
        <w:t xml:space="preserve">   valentines    </w:t>
      </w:r>
      <w:r>
        <w:t xml:space="preserve">   treats    </w:t>
      </w:r>
      <w:r>
        <w:t xml:space="preserve">   heart    </w:t>
      </w:r>
      <w:r>
        <w:t xml:space="preserve">   friends    </w:t>
      </w:r>
      <w:r>
        <w:t xml:space="preserve">   February    </w:t>
      </w:r>
      <w:r>
        <w:t xml:space="preserve">   doves    </w:t>
      </w:r>
      <w:r>
        <w:t xml:space="preserve">   dear    </w:t>
      </w:r>
      <w:r>
        <w:t xml:space="preserve">   cupid    </w:t>
      </w:r>
      <w:r>
        <w:t xml:space="preserve">   cards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2021-10-11T08:40:19Z</dcterms:created>
  <dcterms:modified xsi:type="dcterms:W3CDTF">2021-10-11T08:40:19Z</dcterms:modified>
</cp:coreProperties>
</file>