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Valentine’s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Hugs    </w:t>
      </w:r>
      <w:r>
        <w:t xml:space="preserve">   Anniversary    </w:t>
      </w:r>
      <w:r>
        <w:t xml:space="preserve">   Candy hearts    </w:t>
      </w:r>
      <w:r>
        <w:t xml:space="preserve">   Chocolate    </w:t>
      </w:r>
      <w:r>
        <w:t xml:space="preserve">   Hearts    </w:t>
      </w:r>
      <w:r>
        <w:t xml:space="preserve">   I love you    </w:t>
      </w:r>
      <w:r>
        <w:t xml:space="preserve">   Kisses    </w:t>
      </w:r>
      <w:r>
        <w:t xml:space="preserve">   Love    </w:t>
      </w:r>
      <w:r>
        <w:t xml:space="preserve">   March twenty-seventh    </w:t>
      </w:r>
      <w:r>
        <w:t xml:space="preserve">   Mine    </w:t>
      </w:r>
      <w:r>
        <w:t xml:space="preserve">   Pink    </w:t>
      </w:r>
      <w:r>
        <w:t xml:space="preserve">   Red    </w:t>
      </w:r>
      <w:r>
        <w:t xml:space="preserve">   Roses    </w:t>
      </w:r>
      <w:r>
        <w:t xml:space="preserve">   Teddy bear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Valentine’s Day </dc:title>
  <dcterms:created xsi:type="dcterms:W3CDTF">2021-10-11T08:40:23Z</dcterms:created>
  <dcterms:modified xsi:type="dcterms:W3CDTF">2021-10-11T08:40:23Z</dcterms:modified>
</cp:coreProperties>
</file>