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Paper tokens sent anonymously.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St Valentine lived.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kiss.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age was considered the golden age of Valentine.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jewellery worn around one's neck.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popular flower for Valentine's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shoots invisible arrows to make people fall in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word for dating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couple that have promised to marry one another are said to be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According to one legend, St. Valentine was executed for secretly _______ young couples in defiance of the emperor's 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colour of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  and kisses.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stuffed animal often given as a gift.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man often purchases this gemstone for the woman he wishes to marry.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Valentine's day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Husband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Month of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St. Valentine is known as the patron saint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Greek name for Cupid.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 Valentine's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Roman mythology, Cupid is the son of this deity.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disappointed in love is said to have a _______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Cupid's wife.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Valentine's Day</dc:title>
  <dcterms:created xsi:type="dcterms:W3CDTF">2021-10-11T08:40:34Z</dcterms:created>
  <dcterms:modified xsi:type="dcterms:W3CDTF">2021-10-11T08:40:34Z</dcterms:modified>
</cp:coreProperties>
</file>