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date    </w:t>
      </w:r>
      <w:r>
        <w:t xml:space="preserve">   dinner    </w:t>
      </w:r>
      <w:r>
        <w:t xml:space="preserve">   teddy bear    </w:t>
      </w:r>
      <w:r>
        <w:t xml:space="preserve">   laughter    </w:t>
      </w:r>
      <w:r>
        <w:t xml:space="preserve">   kisses    </w:t>
      </w:r>
      <w:r>
        <w:t xml:space="preserve">   affection    </w:t>
      </w:r>
      <w:r>
        <w:t xml:space="preserve">   gift    </w:t>
      </w:r>
      <w:r>
        <w:t xml:space="preserve">   cards    </w:t>
      </w:r>
      <w:r>
        <w:t xml:space="preserve">   sweet    </w:t>
      </w:r>
      <w:r>
        <w:t xml:space="preserve">   arrow    </w:t>
      </w:r>
      <w:r>
        <w:t xml:space="preserve">   hugs    </w:t>
      </w:r>
      <w:r>
        <w:t xml:space="preserve">   candy    </w:t>
      </w:r>
      <w:r>
        <w:t xml:space="preserve">   valentine    </w:t>
      </w:r>
      <w:r>
        <w:t xml:space="preserve">   flowers    </w:t>
      </w:r>
      <w:r>
        <w:t xml:space="preserve">   chocolate    </w:t>
      </w:r>
      <w:r>
        <w:t xml:space="preserve">   hearts    </w:t>
      </w:r>
      <w:r>
        <w:t xml:space="preserve">   love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2021-10-11T08:40:29Z</dcterms:created>
  <dcterms:modified xsi:type="dcterms:W3CDTF">2021-10-11T08:40:29Z</dcterms:modified>
</cp:coreProperties>
</file>