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crush    </w:t>
      </w:r>
      <w:r>
        <w:t xml:space="preserve">   kisses    </w:t>
      </w:r>
      <w:r>
        <w:t xml:space="preserve">   hugs    </w:t>
      </w:r>
      <w:r>
        <w:t xml:space="preserve">   roses    </w:t>
      </w:r>
      <w:r>
        <w:t xml:space="preserve">   cupid    </w:t>
      </w:r>
      <w:r>
        <w:t xml:space="preserve">   flowers    </w:t>
      </w:r>
      <w:r>
        <w:t xml:space="preserve">   card    </w:t>
      </w:r>
      <w:r>
        <w:t xml:space="preserve">   balloon    </w:t>
      </w:r>
      <w:r>
        <w:t xml:space="preserve">   candy    </w:t>
      </w:r>
      <w:r>
        <w:t xml:space="preserve">   chocolate    </w:t>
      </w:r>
      <w:r>
        <w:t xml:space="preserve">   purple    </w:t>
      </w:r>
      <w:r>
        <w:t xml:space="preserve">   pink    </w:t>
      </w:r>
      <w:r>
        <w:t xml:space="preserve">   white    </w:t>
      </w:r>
      <w:r>
        <w:t xml:space="preserve">   red    </w:t>
      </w:r>
      <w:r>
        <w:t xml:space="preserve">   love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Valentines Day</dc:title>
  <dcterms:created xsi:type="dcterms:W3CDTF">2021-10-11T08:40:28Z</dcterms:created>
  <dcterms:modified xsi:type="dcterms:W3CDTF">2021-10-11T08:40:28Z</dcterms:modified>
</cp:coreProperties>
</file>