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Happy Valentines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Hug    </w:t>
      </w:r>
      <w:r>
        <w:t xml:space="preserve">   sweetheart    </w:t>
      </w:r>
      <w:r>
        <w:t xml:space="preserve">   chocolate    </w:t>
      </w:r>
      <w:r>
        <w:t xml:space="preserve">   friends    </w:t>
      </w:r>
      <w:r>
        <w:t xml:space="preserve">   flowers    </w:t>
      </w:r>
      <w:r>
        <w:t xml:space="preserve">   pink    </w:t>
      </w:r>
      <w:r>
        <w:t xml:space="preserve">   red    </w:t>
      </w:r>
      <w:r>
        <w:t xml:space="preserve">   february    </w:t>
      </w:r>
      <w:r>
        <w:t xml:space="preserve">   doves    </w:t>
      </w:r>
      <w:r>
        <w:t xml:space="preserve">   dear    </w:t>
      </w:r>
      <w:r>
        <w:t xml:space="preserve">   cupid    </w:t>
      </w:r>
      <w:r>
        <w:t xml:space="preserve">   cards    </w:t>
      </w:r>
      <w:r>
        <w:t xml:space="preserve">   admiration    </w:t>
      </w:r>
      <w:r>
        <w:t xml:space="preserve">   happiness    </w:t>
      </w:r>
      <w:r>
        <w:t xml:space="preserve">   candy    </w:t>
      </w:r>
      <w:r>
        <w:t xml:space="preserve">   heart    </w:t>
      </w:r>
      <w:r>
        <w:t xml:space="preserve">   love    </w:t>
      </w:r>
      <w:r>
        <w:t xml:space="preserve">   be mine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Happy Valentines Day!</dc:title>
  <dcterms:created xsi:type="dcterms:W3CDTF">2021-10-10T23:45:19Z</dcterms:created>
  <dcterms:modified xsi:type="dcterms:W3CDTF">2021-10-10T23:45:19Z</dcterms:modified>
</cp:coreProperties>
</file>