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kisses    </w:t>
      </w:r>
      <w:r>
        <w:t xml:space="preserve">   hugs    </w:t>
      </w:r>
      <w:r>
        <w:t xml:space="preserve">   pink    </w:t>
      </w:r>
      <w:r>
        <w:t xml:space="preserve">   red    </w:t>
      </w:r>
      <w:r>
        <w:t xml:space="preserve">   flowers    </w:t>
      </w:r>
      <w:r>
        <w:t xml:space="preserve">   love    </w:t>
      </w:r>
      <w:r>
        <w:t xml:space="preserve">   friendship    </w:t>
      </w:r>
      <w:r>
        <w:t xml:space="preserve">   cupid    </w:t>
      </w:r>
      <w:r>
        <w:t xml:space="preserve">   cards    </w:t>
      </w:r>
      <w:r>
        <w:t xml:space="preserve">   chocolate    </w:t>
      </w:r>
      <w:r>
        <w:t xml:space="preserve">   heart    </w:t>
      </w:r>
      <w:r>
        <w:t xml:space="preserve">   candy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Valentine's Day</dc:title>
  <dcterms:created xsi:type="dcterms:W3CDTF">2021-10-11T08:40:33Z</dcterms:created>
  <dcterms:modified xsi:type="dcterms:W3CDTF">2021-10-11T08:40:33Z</dcterms:modified>
</cp:coreProperties>
</file>