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Valentine's Day 2019!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ARROW    </w:t>
      </w:r>
      <w:r>
        <w:t xml:space="preserve">   CANDY    </w:t>
      </w:r>
      <w:r>
        <w:t xml:space="preserve">   CARD    </w:t>
      </w:r>
      <w:r>
        <w:t xml:space="preserve">   CHOCOLATE    </w:t>
      </w:r>
      <w:r>
        <w:t xml:space="preserve">   CUPCAKE    </w:t>
      </w:r>
      <w:r>
        <w:t xml:space="preserve">   CUPID    </w:t>
      </w:r>
      <w:r>
        <w:t xml:space="preserve">   FEBRUARY    </w:t>
      </w:r>
      <w:r>
        <w:t xml:space="preserve">   FLOWERS    </w:t>
      </w:r>
      <w:r>
        <w:t xml:space="preserve">   FRIENDSHIP    </w:t>
      </w:r>
      <w:r>
        <w:t xml:space="preserve">   FUN    </w:t>
      </w:r>
      <w:r>
        <w:t xml:space="preserve">   HEART    </w:t>
      </w:r>
      <w:r>
        <w:t xml:space="preserve">   LOVE    </w:t>
      </w:r>
      <w:r>
        <w:t xml:space="preserve">   PARTY    </w:t>
      </w:r>
      <w:r>
        <w:t xml:space="preserve">   PINK    </w:t>
      </w:r>
      <w:r>
        <w:t xml:space="preserve">   RED    </w:t>
      </w:r>
      <w:r>
        <w:t xml:space="preserve">   SMILE    </w:t>
      </w:r>
      <w:r>
        <w:t xml:space="preserve">   TREAT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 2019!</dc:title>
  <dcterms:created xsi:type="dcterms:W3CDTF">2021-10-11T08:40:28Z</dcterms:created>
  <dcterms:modified xsi:type="dcterms:W3CDTF">2021-10-11T08:40:28Z</dcterms:modified>
</cp:coreProperties>
</file>