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crush    </w:t>
      </w:r>
      <w:r>
        <w:t xml:space="preserve">   friend    </w:t>
      </w:r>
      <w:r>
        <w:t xml:space="preserve">   food    </w:t>
      </w:r>
      <w:r>
        <w:t xml:space="preserve">   february    </w:t>
      </w:r>
      <w:r>
        <w:t xml:space="preserve">   mailbox    </w:t>
      </w:r>
      <w:r>
        <w:t xml:space="preserve">   conversation    </w:t>
      </w:r>
      <w:r>
        <w:t xml:space="preserve">   school party    </w:t>
      </w:r>
      <w:r>
        <w:t xml:space="preserve">   party    </w:t>
      </w:r>
      <w:r>
        <w:t xml:space="preserve">   candy    </w:t>
      </w:r>
      <w:r>
        <w:t xml:space="preserve">   hug    </w:t>
      </w:r>
      <w:r>
        <w:t xml:space="preserve">   kiss    </w:t>
      </w:r>
      <w:r>
        <w:t xml:space="preserve">   friendship    </w:t>
      </w:r>
      <w:r>
        <w:t xml:space="preserve">   cupid    </w:t>
      </w:r>
      <w:r>
        <w:t xml:space="preserve">   arrow    </w:t>
      </w:r>
      <w:r>
        <w:t xml:space="preserve">   heart    </w:t>
      </w:r>
      <w:r>
        <w:t xml:space="preserve">   love    </w:t>
      </w:r>
      <w:r>
        <w:t xml:space="preserve">   happy    </w:t>
      </w:r>
      <w:r>
        <w:t xml:space="preserve">   valentine    </w:t>
      </w:r>
      <w:r>
        <w:t xml:space="preserve">   pink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2021-10-11T08:41:14Z</dcterms:created>
  <dcterms:modified xsi:type="dcterms:W3CDTF">2021-10-11T08:41:14Z</dcterms:modified>
</cp:coreProperties>
</file>