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Alabama located on the gulf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pronoun - Used to indicate a person, place, thing, idea, state, event,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Smith was in the movie Men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shining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possess or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fail to hit or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between Friday evening and Monday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morally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______, you look at your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where Forrest and Jenny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preposition to indicate inclusion within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2021-10-11T08:40:45Z</dcterms:created>
  <dcterms:modified xsi:type="dcterms:W3CDTF">2021-10-11T08:40:45Z</dcterms:modified>
</cp:coreProperties>
</file>