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 be my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 is __________ and so are you!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 bouquet of this for Valentine's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a bow to shoot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Pretty red flower with thorn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enemies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shoots arrows on Valentine's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and send one of these to your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from cocoa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for Valentine's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hate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 treats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for Valentine's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2021-10-11T08:40:47Z</dcterms:created>
  <dcterms:modified xsi:type="dcterms:W3CDTF">2021-10-11T08:40:47Z</dcterms:modified>
</cp:coreProperties>
</file>