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VALENTINE    </w:t>
      </w:r>
      <w:r>
        <w:t xml:space="preserve">   RED    </w:t>
      </w:r>
      <w:r>
        <w:t xml:space="preserve">   LOVE    </w:t>
      </w:r>
      <w:r>
        <w:t xml:space="preserve">   HEART    </w:t>
      </w:r>
      <w:r>
        <w:t xml:space="preserve">   FRIENDS    </w:t>
      </w:r>
      <w:r>
        <w:t xml:space="preserve">   FLOWERS    </w:t>
      </w:r>
      <w:r>
        <w:t xml:space="preserve">   CUPID    </w:t>
      </w:r>
      <w:r>
        <w:t xml:space="preserve">   CANDY    </w:t>
      </w:r>
      <w:r>
        <w:t xml:space="preserve">   BE MINE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2021-10-11T08:40:56Z</dcterms:created>
  <dcterms:modified xsi:type="dcterms:W3CDTF">2021-10-11T08:40:56Z</dcterms:modified>
</cp:coreProperties>
</file>