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Chocolate    </w:t>
      </w:r>
      <w:r>
        <w:t xml:space="preserve">   Cupid    </w:t>
      </w:r>
      <w:r>
        <w:t xml:space="preserve">   Date    </w:t>
      </w:r>
      <w:r>
        <w:t xml:space="preserve">   Flowers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Memories    </w:t>
      </w:r>
      <w:r>
        <w:t xml:space="preserve">   Red    </w:t>
      </w:r>
      <w:r>
        <w:t xml:space="preserve">   Saint Valentine    </w:t>
      </w:r>
      <w:r>
        <w:t xml:space="preserve">   Support    </w:t>
      </w:r>
      <w:r>
        <w:t xml:space="preserve">   Sweetheart    </w:t>
      </w:r>
      <w:r>
        <w:t xml:space="preserve">   XOXO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 </dc:title>
  <dcterms:created xsi:type="dcterms:W3CDTF">2021-10-11T08:41:00Z</dcterms:created>
  <dcterms:modified xsi:type="dcterms:W3CDTF">2021-10-11T08:41:00Z</dcterms:modified>
</cp:coreProperties>
</file>