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whom someone is having a romantic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Forrest Gump: "Life is like a box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credit, christmas, or birthday...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excitement and mystery associated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saint was beheaded on February 14, 270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amazing color is typically for baby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 of Valentine's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Roses, carnations, or dasies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red, violets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and kisses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that pumps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bird is a symbol of peace and represents 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Halloween giveaway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naked winged boy often holding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sealed with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2021-10-11T08:40:58Z</dcterms:created>
  <dcterms:modified xsi:type="dcterms:W3CDTF">2021-10-11T08:40:58Z</dcterms:modified>
</cp:coreProperties>
</file>