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Pharell Williams Song from Despicable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Slang term for police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Actors/Actresses win this award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Colour of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Campfire delight: S'________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 Band: Green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Multiple cards sent or given (as to a sweetheart)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Movie with Brad Pitt: ______________ Button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Light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 Folds song: _______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____, Theres no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_____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Valentines Day</dc:title>
  <dcterms:created xsi:type="dcterms:W3CDTF">2021-10-11T08:41:54Z</dcterms:created>
  <dcterms:modified xsi:type="dcterms:W3CDTF">2021-10-11T08:41:54Z</dcterms:modified>
</cp:coreProperties>
</file>