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 her she is special with a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guy would give his girlfriend.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people fall in ____ with each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smile makes me feel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Kids like to pass these out to friends.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women like to get for a gift.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cupid uses.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valentine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card shop holiday.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Italian word for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want her to say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little cherub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food item makes most people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her out to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stores have a lot of these sweet items.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feel like you are in the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Valentines Day</dc:title>
  <dcterms:created xsi:type="dcterms:W3CDTF">2021-10-11T08:42:01Z</dcterms:created>
  <dcterms:modified xsi:type="dcterms:W3CDTF">2021-10-11T08:42:01Z</dcterms:modified>
</cp:coreProperties>
</file>