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Garden roses    </w:t>
      </w:r>
      <w:r>
        <w:t xml:space="preserve">   Peonies    </w:t>
      </w:r>
      <w:r>
        <w:t xml:space="preserve">   Exquisite    </w:t>
      </w:r>
      <w:r>
        <w:t xml:space="preserve">   Zen    </w:t>
      </w:r>
      <w:r>
        <w:t xml:space="preserve">   Elegant    </w:t>
      </w:r>
      <w:r>
        <w:t xml:space="preserve">   Orchids    </w:t>
      </w:r>
      <w:r>
        <w:t xml:space="preserve">   Babies breath    </w:t>
      </w:r>
      <w:r>
        <w:t xml:space="preserve">   Go green    </w:t>
      </w:r>
      <w:r>
        <w:t xml:space="preserve">   Smile    </w:t>
      </w:r>
      <w:r>
        <w:t xml:space="preserve">   Red    </w:t>
      </w:r>
      <w:r>
        <w:t xml:space="preserve">   Love    </w:t>
      </w:r>
      <w:r>
        <w:t xml:space="preserve">   Long lasting    </w:t>
      </w:r>
      <w:r>
        <w:t xml:space="preserve">   Quality    </w:t>
      </w:r>
      <w:r>
        <w:t xml:space="preserve">   Gift of love    </w:t>
      </w:r>
      <w:r>
        <w:t xml:space="preserve">   Chocolate    </w:t>
      </w:r>
      <w:r>
        <w:t xml:space="preserve">   Fresh    </w:t>
      </w:r>
      <w:r>
        <w:t xml:space="preserve">   Florist    </w:t>
      </w:r>
      <w:r>
        <w:t xml:space="preserve">   Retail    </w:t>
      </w:r>
      <w:r>
        <w:t xml:space="preserve">   Modern    </w:t>
      </w:r>
      <w:r>
        <w:t xml:space="preserve">   Design    </w:t>
      </w:r>
      <w:r>
        <w:t xml:space="preserve">   Unique    </w:t>
      </w:r>
      <w:r>
        <w:t xml:space="preserve">   Flowers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2021-10-11T08:39:26Z</dcterms:created>
  <dcterms:modified xsi:type="dcterms:W3CDTF">2021-10-11T08:39:26Z</dcterms:modified>
</cp:coreProperties>
</file>