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Romance    </w:t>
      </w:r>
      <w:r>
        <w:t xml:space="preserve">   Rings    </w:t>
      </w:r>
      <w:r>
        <w:t xml:space="preserve">   Red    </w:t>
      </w:r>
      <w:r>
        <w:t xml:space="preserve">   Pink    </w:t>
      </w:r>
      <w:r>
        <w:t xml:space="preserve">   Love    </w:t>
      </w:r>
      <w:r>
        <w:t xml:space="preserve">   Hearts    </w:t>
      </w:r>
      <w:r>
        <w:t xml:space="preserve">   Flowers    </w:t>
      </w:r>
      <w:r>
        <w:t xml:space="preserve">   Cupid    </w:t>
      </w:r>
      <w:r>
        <w:t xml:space="preserve">   Chocolate    </w:t>
      </w:r>
      <w:r>
        <w:t xml:space="preserve">   Be 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Valentines Day</dc:title>
  <dcterms:created xsi:type="dcterms:W3CDTF">2021-10-11T08:39:39Z</dcterms:created>
  <dcterms:modified xsi:type="dcterms:W3CDTF">2021-10-11T08:39:39Z</dcterms:modified>
</cp:coreProperties>
</file>