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friendship    </w:t>
      </w:r>
      <w:r>
        <w:t xml:space="preserve">   adoring    </w:t>
      </w:r>
      <w:r>
        <w:t xml:space="preserve">   valentine    </w:t>
      </w:r>
      <w:r>
        <w:t xml:space="preserve">   sweet    </w:t>
      </w:r>
      <w:r>
        <w:t xml:space="preserve">   roses    </w:t>
      </w:r>
      <w:r>
        <w:t xml:space="preserve">   love    </w:t>
      </w:r>
      <w:r>
        <w:t xml:space="preserve">   pink    </w:t>
      </w:r>
      <w:r>
        <w:t xml:space="preserve">   red    </w:t>
      </w:r>
      <w:r>
        <w:t xml:space="preserve">   heart    </w:t>
      </w:r>
      <w:r>
        <w:t xml:space="preserve">   Cupid    </w:t>
      </w:r>
      <w:r>
        <w:t xml:space="preserve">   candy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Day!</dc:title>
  <dcterms:created xsi:type="dcterms:W3CDTF">2021-10-11T08:39:47Z</dcterms:created>
  <dcterms:modified xsi:type="dcterms:W3CDTF">2021-10-11T08:39:47Z</dcterms:modified>
</cp:coreProperties>
</file>