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CANDY    </w:t>
      </w:r>
      <w:r>
        <w:t xml:space="preserve">   CARDS    </w:t>
      </w:r>
      <w:r>
        <w:t xml:space="preserve">   CARE    </w:t>
      </w:r>
      <w:r>
        <w:t xml:space="preserve">   CELEBRATE    </w:t>
      </w:r>
      <w:r>
        <w:t xml:space="preserve">   CUPID    </w:t>
      </w:r>
      <w:r>
        <w:t xml:space="preserve">   DECORATIONS    </w:t>
      </w:r>
      <w:r>
        <w:t xml:space="preserve">   FEBRUARY    </w:t>
      </w:r>
      <w:r>
        <w:t xml:space="preserve">   FLOWERS    </w:t>
      </w:r>
      <w:r>
        <w:t xml:space="preserve">   FOURTEENTH    </w:t>
      </w:r>
      <w:r>
        <w:t xml:space="preserve">   FRIENDS    </w:t>
      </w:r>
      <w:r>
        <w:t xml:space="preserve">   GAMES    </w:t>
      </w:r>
      <w:r>
        <w:t xml:space="preserve">   GIFTS    </w:t>
      </w:r>
      <w:r>
        <w:t xml:space="preserve">   HAPPY    </w:t>
      </w:r>
      <w:r>
        <w:t xml:space="preserve">   HEART    </w:t>
      </w:r>
      <w:r>
        <w:t xml:space="preserve">   HUGS    </w:t>
      </w:r>
      <w:r>
        <w:t xml:space="preserve">   KIND    </w:t>
      </w:r>
      <w:r>
        <w:t xml:space="preserve">   KISSES    </w:t>
      </w:r>
      <w:r>
        <w:t xml:space="preserve">   LOVE    </w:t>
      </w:r>
      <w:r>
        <w:t xml:space="preserve">   PARTY    </w:t>
      </w:r>
      <w:r>
        <w:t xml:space="preserve">   SMILE    </w:t>
      </w:r>
      <w:r>
        <w:t xml:space="preserve">   SWEET    </w:t>
      </w:r>
      <w:r>
        <w:t xml:space="preserve">   THOUGHTFUL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2021-10-11T08:39:29Z</dcterms:created>
  <dcterms:modified xsi:type="dcterms:W3CDTF">2021-10-11T08:39:29Z</dcterms:modified>
</cp:coreProperties>
</file>