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Ashlyn    </w:t>
      </w:r>
      <w:r>
        <w:t xml:space="preserve">   Ava    </w:t>
      </w:r>
      <w:r>
        <w:t xml:space="preserve">   Avery    </w:t>
      </w:r>
      <w:r>
        <w:t xml:space="preserve">   Brya    </w:t>
      </w:r>
      <w:r>
        <w:t xml:space="preserve">   Cooper    </w:t>
      </w:r>
      <w:r>
        <w:t xml:space="preserve">   Ella    </w:t>
      </w:r>
      <w:r>
        <w:t xml:space="preserve">   Eric    </w:t>
      </w:r>
      <w:r>
        <w:t xml:space="preserve">   Everett    </w:t>
      </w:r>
      <w:r>
        <w:t xml:space="preserve">   Han    </w:t>
      </w:r>
      <w:r>
        <w:t xml:space="preserve">   Jacob    </w:t>
      </w:r>
      <w:r>
        <w:t xml:space="preserve">   Janna    </w:t>
      </w:r>
      <w:r>
        <w:t xml:space="preserve">   Joshua    </w:t>
      </w:r>
      <w:r>
        <w:t xml:space="preserve">   Junior    </w:t>
      </w:r>
      <w:r>
        <w:t xml:space="preserve">   Kaye    </w:t>
      </w:r>
      <w:r>
        <w:t xml:space="preserve">   Kloey    </w:t>
      </w:r>
      <w:r>
        <w:t xml:space="preserve">   Mac    </w:t>
      </w:r>
      <w:r>
        <w:t xml:space="preserve">   Maddy    </w:t>
      </w:r>
      <w:r>
        <w:t xml:space="preserve">   Marin    </w:t>
      </w:r>
      <w:r>
        <w:t xml:space="preserve">   Miller    </w:t>
      </w:r>
      <w:r>
        <w:t xml:space="preserve">   Riley    </w:t>
      </w:r>
      <w:r>
        <w:t xml:space="preserve">   Rowan    </w:t>
      </w:r>
      <w:r>
        <w:t xml:space="preserve">   Savanna    </w:t>
      </w:r>
      <w:r>
        <w:t xml:space="preserve">   Seth    </w:t>
      </w:r>
      <w:r>
        <w:t xml:space="preserve">   Sophie    </w:t>
      </w:r>
      <w:r>
        <w:t xml:space="preserve">   Thomas    </w:t>
      </w:r>
      <w:r>
        <w:t xml:space="preserve">   Will    </w:t>
      </w:r>
      <w:r>
        <w:t xml:space="preserve">   Wylie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Day!</dc:title>
  <dcterms:created xsi:type="dcterms:W3CDTF">2021-10-11T08:39:56Z</dcterms:created>
  <dcterms:modified xsi:type="dcterms:W3CDTF">2021-10-11T08:39:56Z</dcterms:modified>
</cp:coreProperties>
</file>