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and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can ______ clearly now the rain is gone..."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DMB Song: "Where are you 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Two, _____, or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male children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1999 movie staring Loren Dean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TV show starring Kiefer Sutherland as Jack Bauer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Retort to "Am Not!" "____ too!"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 saint of lovers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 and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connect words of the same part of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2021-10-11T08:39:58Z</dcterms:created>
  <dcterms:modified xsi:type="dcterms:W3CDTF">2021-10-11T08:39:58Z</dcterms:modified>
</cp:coreProperties>
</file>