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FOURTEEN    </w:t>
      </w:r>
      <w:r>
        <w:t xml:space="preserve">   PINK    </w:t>
      </w:r>
      <w:r>
        <w:t xml:space="preserve">   RED    </w:t>
      </w:r>
      <w:r>
        <w:t xml:space="preserve">   TEDDY BEAR    </w:t>
      </w:r>
      <w:r>
        <w:t xml:space="preserve">   VALENTINE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2021-10-11T08:39:48Z</dcterms:created>
  <dcterms:modified xsi:type="dcterms:W3CDTF">2021-10-11T08:39:48Z</dcterms:modified>
</cp:coreProperties>
</file>