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ADMIRER    </w:t>
      </w:r>
      <w:r>
        <w:t xml:space="preserve">   ADORE    </w:t>
      </w:r>
      <w:r>
        <w:t xml:space="preserve">   AFFECTION    </w:t>
      </w:r>
      <w:r>
        <w:t xml:space="preserve">   BOUQUET    </w:t>
      </w:r>
      <w:r>
        <w:t xml:space="preserve">   CHARMING    </w:t>
      </w:r>
      <w:r>
        <w:t xml:space="preserve">   CHERISH    </w:t>
      </w:r>
      <w:r>
        <w:t xml:space="preserve">   CHOCOLATE    </w:t>
      </w:r>
      <w:r>
        <w:t xml:space="preserve">   CRUSH    </w:t>
      </w:r>
      <w:r>
        <w:t xml:space="preserve">   CUPID    </w:t>
      </w:r>
      <w:r>
        <w:t xml:space="preserve">   DARLING    </w:t>
      </w:r>
      <w:r>
        <w:t xml:space="preserve">   EMBRACE    </w:t>
      </w:r>
      <w:r>
        <w:t xml:space="preserve">   FEBRUARY    </w:t>
      </w:r>
      <w:r>
        <w:t xml:space="preserve">   FLIRT    </w:t>
      </w:r>
      <w:r>
        <w:t xml:space="preserve">   FLOWERS    </w:t>
      </w:r>
      <w:r>
        <w:t xml:space="preserve">   HEARTS    </w:t>
      </w:r>
      <w:r>
        <w:t xml:space="preserve">   HUG    </w:t>
      </w:r>
      <w:r>
        <w:t xml:space="preserve">   KISS    </w:t>
      </w:r>
      <w:r>
        <w:t xml:space="preserve">   LOVE    </w:t>
      </w:r>
      <w:r>
        <w:t xml:space="preserve">   LOVEBIRDS    </w:t>
      </w:r>
      <w:r>
        <w:t xml:space="preserve">   PASSION    </w:t>
      </w:r>
      <w:r>
        <w:t xml:space="preserve">   POEMS    </w:t>
      </w:r>
      <w:r>
        <w:t xml:space="preserve">   RED    </w:t>
      </w:r>
      <w:r>
        <w:t xml:space="preserve">   ROMANCE    </w:t>
      </w:r>
      <w:r>
        <w:t xml:space="preserve">   ROSES    </w:t>
      </w:r>
      <w:r>
        <w:t xml:space="preserve">   SMOOCH    </w:t>
      </w:r>
      <w:r>
        <w:t xml:space="preserve">   SPECIAL    </w:t>
      </w:r>
      <w:r>
        <w:t xml:space="preserve">   SWEETHEART    </w:t>
      </w:r>
      <w:r>
        <w:t xml:space="preserve">   TENDERNESS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2021-10-11T08:39:53Z</dcterms:created>
  <dcterms:modified xsi:type="dcterms:W3CDTF">2021-10-11T08:39:53Z</dcterms:modified>
</cp:coreProperties>
</file>