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Valentines Day!!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Chocolates    </w:t>
      </w:r>
      <w:r>
        <w:t xml:space="preserve">   Couple    </w:t>
      </w:r>
      <w:r>
        <w:t xml:space="preserve">   Date    </w:t>
      </w:r>
      <w:r>
        <w:t xml:space="preserve">   Cupid    </w:t>
      </w:r>
      <w:r>
        <w:t xml:space="preserve">   Wife    </w:t>
      </w:r>
      <w:r>
        <w:t xml:space="preserve">   Husband    </w:t>
      </w:r>
      <w:r>
        <w:t xml:space="preserve">   Happiness    </w:t>
      </w:r>
      <w:r>
        <w:t xml:space="preserve">   Valentine's Day    </w:t>
      </w:r>
      <w:r>
        <w:t xml:space="preserve">   Sweet    </w:t>
      </w:r>
      <w:r>
        <w:t xml:space="preserve">   Bestfriend    </w:t>
      </w:r>
      <w:r>
        <w:t xml:space="preserve">   Kiss    </w:t>
      </w:r>
      <w:r>
        <w:t xml:space="preserve">   Special    </w:t>
      </w:r>
      <w:r>
        <w:t xml:space="preserve">   Appreciative    </w:t>
      </w:r>
      <w:r>
        <w:t xml:space="preserve">   Passionate    </w:t>
      </w:r>
      <w:r>
        <w:t xml:space="preserve">   Romantic    </w:t>
      </w:r>
      <w:r>
        <w:t xml:space="preserve">   Beautiful    </w:t>
      </w:r>
      <w:r>
        <w:t xml:space="preserve">   Together    </w:t>
      </w:r>
      <w:r>
        <w:t xml:space="preserve">   Loveable    </w:t>
      </w:r>
      <w:r>
        <w:t xml:space="preserve">   Forever    </w:t>
      </w:r>
      <w:r>
        <w:t xml:space="preserve">   Rose    </w:t>
      </w:r>
      <w:r>
        <w:t xml:space="preserve">   Flowers    </w:t>
      </w:r>
      <w:r>
        <w:t xml:space="preserve">   Sweetheart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Day!!</dc:title>
  <dcterms:created xsi:type="dcterms:W3CDTF">2021-10-11T08:40:03Z</dcterms:created>
  <dcterms:modified xsi:type="dcterms:W3CDTF">2021-10-11T08:40:03Z</dcterms:modified>
</cp:coreProperties>
</file>