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</w:t>
      </w:r>
    </w:p>
    <w:p>
      <w:pPr>
        <w:pStyle w:val="Questions"/>
      </w:pPr>
      <w:r>
        <w:t xml:space="preserve">1. DARC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DIKN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KPNI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CYNAD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SISSEK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USHG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PPLREU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card    </w:t>
      </w:r>
      <w:r>
        <w:t xml:space="preserve">   kind    </w:t>
      </w:r>
      <w:r>
        <w:t xml:space="preserve">   pink    </w:t>
      </w:r>
      <w:r>
        <w:t xml:space="preserve">   candy    </w:t>
      </w:r>
      <w:r>
        <w:t xml:space="preserve">   kisses    </w:t>
      </w:r>
      <w:r>
        <w:t xml:space="preserve">   love    </w:t>
      </w:r>
      <w:r>
        <w:t xml:space="preserve">   red    </w:t>
      </w:r>
      <w:r>
        <w:t xml:space="preserve">   hugs    </w:t>
      </w:r>
      <w:r>
        <w:t xml:space="preserve">   heart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2021-10-11T08:39:54Z</dcterms:created>
  <dcterms:modified xsi:type="dcterms:W3CDTF">2021-10-11T08:39:54Z</dcterms:modified>
</cp:coreProperties>
</file>