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Valentine's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fondness    </w:t>
      </w:r>
      <w:r>
        <w:t xml:space="preserve">   gift    </w:t>
      </w:r>
      <w:r>
        <w:t xml:space="preserve">   necklace    </w:t>
      </w:r>
      <w:r>
        <w:t xml:space="preserve">   ring    </w:t>
      </w:r>
      <w:r>
        <w:t xml:space="preserve">   valentine    </w:t>
      </w:r>
      <w:r>
        <w:t xml:space="preserve">   kind    </w:t>
      </w:r>
      <w:r>
        <w:t xml:space="preserve">   friend    </w:t>
      </w:r>
      <w:r>
        <w:t xml:space="preserve">   bear    </w:t>
      </w:r>
      <w:r>
        <w:t xml:space="preserve">   bouquet    </w:t>
      </w:r>
      <w:r>
        <w:t xml:space="preserve">   purple    </w:t>
      </w:r>
      <w:r>
        <w:t xml:space="preserve">   heart    </w:t>
      </w:r>
      <w:r>
        <w:t xml:space="preserve">   card    </w:t>
      </w:r>
      <w:r>
        <w:t xml:space="preserve">   doves    </w:t>
      </w:r>
      <w:r>
        <w:t xml:space="preserve">   cupid    </w:t>
      </w:r>
      <w:r>
        <w:t xml:space="preserve">   pink    </w:t>
      </w:r>
      <w:r>
        <w:t xml:space="preserve">   decorate    </w:t>
      </w:r>
      <w:r>
        <w:t xml:space="preserve">   greeting    </w:t>
      </w:r>
      <w:r>
        <w:t xml:space="preserve">   flowers    </w:t>
      </w:r>
      <w:r>
        <w:t xml:space="preserve">   candy    </w:t>
      </w:r>
      <w:r>
        <w:t xml:space="preserve">   fourteen    </w:t>
      </w:r>
      <w:r>
        <w:t xml:space="preserve">   February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 </dc:title>
  <dcterms:created xsi:type="dcterms:W3CDTF">2021-10-11T08:40:00Z</dcterms:created>
  <dcterms:modified xsi:type="dcterms:W3CDTF">2021-10-11T08:40:00Z</dcterms:modified>
</cp:coreProperties>
</file>