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bouquet    </w:t>
      </w:r>
      <w:r>
        <w:t xml:space="preserve">   arrow    </w:t>
      </w:r>
      <w:r>
        <w:t xml:space="preserve">   bow    </w:t>
      </w:r>
      <w:r>
        <w:t xml:space="preserve">   roses    </w:t>
      </w:r>
      <w:r>
        <w:t xml:space="preserve">   sweetheart    </w:t>
      </w:r>
      <w:r>
        <w:t xml:space="preserve">   fourteenth    </w:t>
      </w:r>
      <w:r>
        <w:t xml:space="preserve">   kiss    </w:t>
      </w:r>
      <w:r>
        <w:t xml:space="preserve">   flowers    </w:t>
      </w:r>
      <w:r>
        <w:t xml:space="preserve">   hugs    </w:t>
      </w:r>
      <w:r>
        <w:t xml:space="preserve">   love    </w:t>
      </w:r>
      <w:r>
        <w:t xml:space="preserve">   chocolate    </w:t>
      </w:r>
      <w:r>
        <w:t xml:space="preserve">   candy    </w:t>
      </w:r>
      <w:r>
        <w:t xml:space="preserve">   Cupid    </w:t>
      </w:r>
      <w:r>
        <w:t xml:space="preserve">   Valentine    </w:t>
      </w:r>
      <w:r>
        <w:t xml:space="preserve">   red    </w:t>
      </w:r>
      <w:r>
        <w:t xml:space="preserve">   pink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2021-10-11T08:40:01Z</dcterms:created>
  <dcterms:modified xsi:type="dcterms:W3CDTF">2021-10-11T08:40:01Z</dcterms:modified>
</cp:coreProperties>
</file>