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BIG SHOT    </w:t>
      </w:r>
      <w:r>
        <w:t xml:space="preserve">   BILLY THE KID    </w:t>
      </w:r>
      <w:r>
        <w:t xml:space="preserve">   SHES GOT A WAY    </w:t>
      </w:r>
      <w:r>
        <w:t xml:space="preserve">   SHES ALWAYS A WOMEN    </w:t>
      </w:r>
      <w:r>
        <w:t xml:space="preserve">   MOVIN OUT    </w:t>
      </w:r>
      <w:r>
        <w:t xml:space="preserve">   JUST THE WAY YOU ARE    </w:t>
      </w:r>
      <w:r>
        <w:t xml:space="preserve">   BILLY JOEL    </w:t>
      </w:r>
      <w:r>
        <w:t xml:space="preserve">   UPTOWN GIRL    </w:t>
      </w:r>
      <w:r>
        <w:t xml:space="preserve">   FENWAY PARK    </w:t>
      </w:r>
      <w:r>
        <w:t xml:space="preserve">   AUGUST TENTH    </w:t>
      </w:r>
      <w:r>
        <w:t xml:space="preserve">   PIANO MAN    </w:t>
      </w:r>
      <w:r>
        <w:t xml:space="preserve">   DOWNEASTER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2021-10-11T08:39:56Z</dcterms:created>
  <dcterms:modified xsi:type="dcterms:W3CDTF">2021-10-11T08:39:56Z</dcterms:modified>
</cp:coreProperties>
</file>