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box of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Valentine's Day is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dozen ________________________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and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_______________ you!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Valentine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rose is a delicate _________________________ with thorns.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Cupid shoots these with his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My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Valentine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people who are in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2021-10-11T08:40:16Z</dcterms:created>
  <dcterms:modified xsi:type="dcterms:W3CDTF">2021-10-11T08:40:16Z</dcterms:modified>
</cp:coreProperties>
</file>