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Valentine's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centuries, this is a time to say "I love you"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major groups in the conversation in Romans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key word in Romans 10:9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key word in Romans 10:13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major groups in the conversation in Romans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major prayer focus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major prayer focus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should our love 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day to begin concentration on Christ's sacrifice for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key word in Romans 6:23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key word in Romans 5:8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honored on Valentine's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major One in the conversation in Romans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status of believing Gentiles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key word in Romans 3:23</w:t>
            </w:r>
          </w:p>
        </w:tc>
      </w:tr>
    </w:tbl>
    <w:p>
      <w:pPr>
        <w:pStyle w:val="WordBankSmall"/>
      </w:pPr>
      <w:r>
        <w:t xml:space="preserve">   Valentines    </w:t>
      </w:r>
      <w:r>
        <w:t xml:space="preserve">   Ashwednesday    </w:t>
      </w:r>
      <w:r>
        <w:t xml:space="preserve">   Arizona    </w:t>
      </w:r>
      <w:r>
        <w:t xml:space="preserve">   Jews    </w:t>
      </w:r>
      <w:r>
        <w:t xml:space="preserve">   Gentiles    </w:t>
      </w:r>
      <w:r>
        <w:t xml:space="preserve">   God    </w:t>
      </w:r>
      <w:r>
        <w:t xml:space="preserve">   family    </w:t>
      </w:r>
      <w:r>
        <w:t xml:space="preserve">   friends    </w:t>
      </w:r>
      <w:r>
        <w:t xml:space="preserve">   sinned    </w:t>
      </w:r>
      <w:r>
        <w:t xml:space="preserve">   gift    </w:t>
      </w:r>
      <w:r>
        <w:t xml:space="preserve">   love    </w:t>
      </w:r>
      <w:r>
        <w:t xml:space="preserve">   whosoever    </w:t>
      </w:r>
      <w:r>
        <w:t xml:space="preserve">   call    </w:t>
      </w:r>
      <w:r>
        <w:t xml:space="preserve">   grafted    </w:t>
      </w:r>
      <w:r>
        <w:t xml:space="preserve">   genuine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Valentine's Day!</dc:title>
  <dcterms:created xsi:type="dcterms:W3CDTF">2021-10-11T08:40:06Z</dcterms:created>
  <dcterms:modified xsi:type="dcterms:W3CDTF">2021-10-11T08:40:06Z</dcterms:modified>
</cp:coreProperties>
</file>