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rapture    </w:t>
      </w:r>
      <w:r>
        <w:t xml:space="preserve">   yearn    </w:t>
      </w:r>
      <w:r>
        <w:t xml:space="preserve">   infatuation    </w:t>
      </w:r>
      <w:r>
        <w:t xml:space="preserve">   understanding    </w:t>
      </w:r>
      <w:r>
        <w:t xml:space="preserve">   favoritism    </w:t>
      </w:r>
      <w:r>
        <w:t xml:space="preserve">   esteem    </w:t>
      </w:r>
      <w:r>
        <w:t xml:space="preserve">   harmony    </w:t>
      </w:r>
      <w:r>
        <w:t xml:space="preserve">   empathy    </w:t>
      </w:r>
      <w:r>
        <w:t xml:space="preserve">   compassion    </w:t>
      </w:r>
      <w:r>
        <w:t xml:space="preserve">   reverence    </w:t>
      </w:r>
      <w:r>
        <w:t xml:space="preserve">   faithful    </w:t>
      </w:r>
      <w:r>
        <w:t xml:space="preserve">   cherish    </w:t>
      </w:r>
      <w:r>
        <w:t xml:space="preserve">   respect    </w:t>
      </w:r>
      <w:r>
        <w:t xml:space="preserve">   honor    </w:t>
      </w:r>
      <w:r>
        <w:t xml:space="preserve">   love    </w:t>
      </w:r>
      <w:r>
        <w:t xml:space="preserve">   devotion    </w:t>
      </w:r>
      <w:r>
        <w:t xml:space="preserve">   dedicated    </w:t>
      </w:r>
      <w:r>
        <w:t xml:space="preserve">   rapport    </w:t>
      </w:r>
      <w:r>
        <w:t xml:space="preserve">   compatibility    </w:t>
      </w:r>
      <w:r>
        <w:t xml:space="preserve">   closeness    </w:t>
      </w:r>
      <w:r>
        <w:t xml:space="preserve">   ardency    </w:t>
      </w:r>
      <w:r>
        <w:t xml:space="preserve">   revere    </w:t>
      </w:r>
      <w:r>
        <w:t xml:space="preserve">   regard    </w:t>
      </w:r>
      <w:r>
        <w:t xml:space="preserve">   deference    </w:t>
      </w:r>
      <w:r>
        <w:t xml:space="preserve">   appreciation    </w:t>
      </w:r>
      <w:r>
        <w:t xml:space="preserve">   approval    </w:t>
      </w:r>
      <w:r>
        <w:t xml:space="preserve">   affection    </w:t>
      </w:r>
      <w:r>
        <w:t xml:space="preserve">   solicitude    </w:t>
      </w:r>
      <w:r>
        <w:t xml:space="preserve">   propensity    </w:t>
      </w:r>
      <w:r>
        <w:t xml:space="preserve">   predilection    </w:t>
      </w:r>
      <w:r>
        <w:t xml:space="preserve">   endearment    </w:t>
      </w:r>
      <w:r>
        <w:t xml:space="preserve">   attachment    </w:t>
      </w:r>
      <w:r>
        <w:t xml:space="preserve">   ardor    </w:t>
      </w:r>
      <w:r>
        <w:t xml:space="preserve">   kindness    </w:t>
      </w:r>
      <w:r>
        <w:t xml:space="preserve">   friendship    </w:t>
      </w:r>
      <w:r>
        <w:t xml:space="preserve">   feeling    </w:t>
      </w:r>
      <w:r>
        <w:t xml:space="preserve">   desire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Day!</dc:title>
  <dcterms:created xsi:type="dcterms:W3CDTF">2021-10-11T08:39:33Z</dcterms:created>
  <dcterms:modified xsi:type="dcterms:W3CDTF">2021-10-11T08:39:33Z</dcterms:modified>
</cp:coreProperties>
</file>