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arrow    </w:t>
      </w:r>
      <w:r>
        <w:t xml:space="preserve">   candy    </w:t>
      </w:r>
      <w:r>
        <w:t xml:space="preserve">   chocolates    </w:t>
      </w:r>
      <w:r>
        <w:t xml:space="preserve">   cupid    </w:t>
      </w:r>
      <w:r>
        <w:t xml:space="preserve">   day    </w:t>
      </w:r>
      <w:r>
        <w:t xml:space="preserve">   flowers    </w:t>
      </w:r>
      <w:r>
        <w:t xml:space="preserve">   forever    </w:t>
      </w:r>
      <w:r>
        <w:t xml:space="preserve">   happy    </w:t>
      </w:r>
      <w:r>
        <w:t xml:space="preserve">   hearts    </w:t>
      </w:r>
      <w:r>
        <w:t xml:space="preserve">   love    </w:t>
      </w:r>
      <w:r>
        <w:t xml:space="preserve">   marry    </w:t>
      </w:r>
      <w:r>
        <w:t xml:space="preserve">   me    </w:t>
      </w:r>
      <w:r>
        <w:t xml:space="preserve">   romance    </w:t>
      </w:r>
      <w:r>
        <w:t xml:space="preserve">   stuffed animals    </w:t>
      </w:r>
      <w:r>
        <w:t xml:space="preserve">   vacation    </w:t>
      </w:r>
      <w:r>
        <w:t xml:space="preserve">   valentines    </w:t>
      </w:r>
      <w:r>
        <w:t xml:space="preserve">   will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</dc:title>
  <dcterms:created xsi:type="dcterms:W3CDTF">2021-10-11T08:39:21Z</dcterms:created>
  <dcterms:modified xsi:type="dcterms:W3CDTF">2021-10-11T08:39:21Z</dcterms:modified>
</cp:coreProperties>
</file>