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bow    </w:t>
      </w:r>
      <w:r>
        <w:t xml:space="preserve">   boyfriend    </w:t>
      </w:r>
      <w:r>
        <w:t xml:space="preserve">   candy    </w:t>
      </w:r>
      <w:r>
        <w:t xml:space="preserve">   card    </w:t>
      </w:r>
      <w:r>
        <w:t xml:space="preserve">   crush    </w:t>
      </w:r>
      <w:r>
        <w:t xml:space="preserve">   cupid     </w:t>
      </w:r>
      <w:r>
        <w:t xml:space="preserve">   date    </w:t>
      </w:r>
      <w:r>
        <w:t xml:space="preserve">   diamond    </w:t>
      </w:r>
      <w:r>
        <w:t xml:space="preserve">   envelope    </w:t>
      </w:r>
      <w:r>
        <w:t xml:space="preserve">   fairy tale    </w:t>
      </w:r>
      <w:r>
        <w:t xml:space="preserve">   February     </w:t>
      </w:r>
      <w:r>
        <w:t xml:space="preserve">   flowers    </w:t>
      </w:r>
      <w:r>
        <w:t xml:space="preserve">   friend    </w:t>
      </w:r>
      <w:r>
        <w:t xml:space="preserve">   gifts    </w:t>
      </w:r>
      <w:r>
        <w:t xml:space="preserve">   girlfriend    </w:t>
      </w:r>
      <w:r>
        <w:t xml:space="preserve">   heart    </w:t>
      </w:r>
      <w:r>
        <w:t xml:space="preserve">   hug     </w:t>
      </w:r>
      <w:r>
        <w:t xml:space="preserve">   kiss     </w:t>
      </w:r>
      <w:r>
        <w:t xml:space="preserve">   lace    </w:t>
      </w:r>
      <w:r>
        <w:t xml:space="preserve">   letter    </w:t>
      </w:r>
      <w:r>
        <w:t xml:space="preserve">   love    </w:t>
      </w:r>
      <w:r>
        <w:t xml:space="preserve">   love song    </w:t>
      </w:r>
      <w:r>
        <w:t xml:space="preserve">   poem    </w:t>
      </w:r>
      <w:r>
        <w:t xml:space="preserve">   ring    </w:t>
      </w:r>
      <w:r>
        <w:t xml:space="preserve">   rose    </w:t>
      </w:r>
      <w:r>
        <w:t xml:space="preserve">   serenade    </w:t>
      </w:r>
      <w:r>
        <w:t xml:space="preserve">   sweets    </w:t>
      </w:r>
      <w:r>
        <w:t xml:space="preserve">   teddy bear 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 !</dc:title>
  <dcterms:created xsi:type="dcterms:W3CDTF">2021-10-11T08:39:09Z</dcterms:created>
  <dcterms:modified xsi:type="dcterms:W3CDTF">2021-10-11T08:39:09Z</dcterms:modified>
</cp:coreProperties>
</file>