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Conversation Hearts    </w:t>
      </w:r>
      <w:r>
        <w:t xml:space="preserve">   Romance    </w:t>
      </w:r>
      <w:r>
        <w:t xml:space="preserve">   Candlelight    </w:t>
      </w:r>
      <w:r>
        <w:t xml:space="preserve">   Roses    </w:t>
      </w:r>
      <w:r>
        <w:t xml:space="preserve">   Kisses    </w:t>
      </w:r>
      <w:r>
        <w:t xml:space="preserve">   Hugs    </w:t>
      </w:r>
      <w:r>
        <w:t xml:space="preserve">   Love    </w:t>
      </w:r>
      <w:r>
        <w:t xml:space="preserve">   Wings    </w:t>
      </w:r>
      <w:r>
        <w:t xml:space="preserve">   Heart    </w:t>
      </w:r>
      <w:r>
        <w:t xml:space="preserve">   Candy    </w:t>
      </w:r>
      <w:r>
        <w:t xml:space="preserve">   Chocolate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2021-10-11T08:39:22Z</dcterms:created>
  <dcterms:modified xsi:type="dcterms:W3CDTF">2021-10-11T08:39:22Z</dcterms:modified>
</cp:coreProperties>
</file>