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Happy Valentine's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Kind    </w:t>
      </w:r>
      <w:r>
        <w:t xml:space="preserve">   Caring    </w:t>
      </w:r>
      <w:r>
        <w:t xml:space="preserve">   Gifts    </w:t>
      </w:r>
      <w:r>
        <w:t xml:space="preserve">   Lovable    </w:t>
      </w:r>
      <w:r>
        <w:t xml:space="preserve">   Friendship     </w:t>
      </w:r>
      <w:r>
        <w:t xml:space="preserve">   Feelings    </w:t>
      </w:r>
      <w:r>
        <w:t xml:space="preserve">   Sweet    </w:t>
      </w:r>
      <w:r>
        <w:t xml:space="preserve">   Hearts    </w:t>
      </w:r>
      <w:r>
        <w:t xml:space="preserve">   Candy    </w:t>
      </w:r>
      <w:r>
        <w:t xml:space="preserve">   Love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Happy Valentine's Day</dc:title>
  <dcterms:created xsi:type="dcterms:W3CDTF">2021-10-11T08:39:24Z</dcterms:created>
  <dcterms:modified xsi:type="dcterms:W3CDTF">2021-10-11T08:39:24Z</dcterms:modified>
</cp:coreProperties>
</file>