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Valentine's Day!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Affection    </w:t>
      </w:r>
      <w:r>
        <w:t xml:space="preserve">   Believing    </w:t>
      </w:r>
      <w:r>
        <w:t xml:space="preserve">   Candy    </w:t>
      </w:r>
      <w:r>
        <w:t xml:space="preserve">   Chocolate    </w:t>
      </w:r>
      <w:r>
        <w:t xml:space="preserve">   Family    </w:t>
      </w:r>
      <w:r>
        <w:t xml:space="preserve">   February    </w:t>
      </w:r>
      <w:r>
        <w:t xml:space="preserve">   Flowers    </w:t>
      </w:r>
      <w:r>
        <w:t xml:space="preserve">   God    </w:t>
      </w:r>
      <w:r>
        <w:t xml:space="preserve">   Happy    </w:t>
      </w:r>
      <w:r>
        <w:t xml:space="preserve">   Hearts    </w:t>
      </w:r>
      <w:r>
        <w:t xml:space="preserve">   Hugs    </w:t>
      </w:r>
      <w:r>
        <w:t xml:space="preserve">   Jesus    </w:t>
      </w:r>
      <w:r>
        <w:t xml:space="preserve">   Joy    </w:t>
      </w:r>
      <w:r>
        <w:t xml:space="preserve">   Kisses    </w:t>
      </w:r>
      <w:r>
        <w:t xml:space="preserve">   Love    </w:t>
      </w:r>
      <w:r>
        <w:t xml:space="preserve">   Party    </w:t>
      </w:r>
      <w:r>
        <w:t xml:space="preserve">   Red    </w:t>
      </w:r>
      <w:r>
        <w:t xml:space="preserve">   Roses    </w:t>
      </w:r>
      <w:r>
        <w:t xml:space="preserve">   Saint    </w:t>
      </w:r>
      <w:r>
        <w:t xml:space="preserve">   Teddy Bear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Valentine's Day!</dc:title>
  <dcterms:created xsi:type="dcterms:W3CDTF">2021-10-11T08:39:38Z</dcterms:created>
  <dcterms:modified xsi:type="dcterms:W3CDTF">2021-10-11T08:39:38Z</dcterms:modified>
</cp:coreProperties>
</file>