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14TH    </w:t>
      </w:r>
      <w:r>
        <w:t xml:space="preserve">   BOXES    </w:t>
      </w:r>
      <w:r>
        <w:t xml:space="preserve">   CAKES    </w:t>
      </w:r>
      <w:r>
        <w:t xml:space="preserve">   CANDLES    </w:t>
      </w:r>
      <w:r>
        <w:t xml:space="preserve">   CANDY    </w:t>
      </w:r>
      <w:r>
        <w:t xml:space="preserve">   CARDS    </w:t>
      </w:r>
      <w:r>
        <w:t xml:space="preserve">   CASSANOVA    </w:t>
      </w:r>
      <w:r>
        <w:t xml:space="preserve">   CHAMPAGNE    </w:t>
      </w:r>
      <w:r>
        <w:t xml:space="preserve">   CHOCOLATE    </w:t>
      </w:r>
      <w:r>
        <w:t xml:space="preserve">   COOKIES    </w:t>
      </w:r>
      <w:r>
        <w:t xml:space="preserve">   CREAM    </w:t>
      </w:r>
      <w:r>
        <w:t xml:space="preserve">   CUDDLING    </w:t>
      </w:r>
      <w:r>
        <w:t xml:space="preserve">   CUPID    </w:t>
      </w:r>
      <w:r>
        <w:t xml:space="preserve">   CYRANO    </w:t>
      </w:r>
      <w:r>
        <w:t xml:space="preserve">   DREAMS    </w:t>
      </w:r>
      <w:r>
        <w:t xml:space="preserve">   FANTASIES    </w:t>
      </w:r>
      <w:r>
        <w:t xml:space="preserve">   FEBRUARY    </w:t>
      </w:r>
      <w:r>
        <w:t xml:space="preserve">   FLATTERY    </w:t>
      </w:r>
      <w:r>
        <w:t xml:space="preserve">   FLIRTING    </w:t>
      </w:r>
      <w:r>
        <w:t xml:space="preserve">   FRANK SINATRA    </w:t>
      </w:r>
      <w:r>
        <w:t xml:space="preserve">   FRINGE    </w:t>
      </w:r>
      <w:r>
        <w:t xml:space="preserve">   HOLDING HANDS    </w:t>
      </w:r>
      <w:r>
        <w:t xml:space="preserve">   HONEY    </w:t>
      </w:r>
      <w:r>
        <w:t xml:space="preserve">   HUGS    </w:t>
      </w:r>
      <w:r>
        <w:t xml:space="preserve">   I WiLL ALWAY LOVE YOU    </w:t>
      </w:r>
      <w:r>
        <w:t xml:space="preserve">   INFATUATION    </w:t>
      </w:r>
      <w:r>
        <w:t xml:space="preserve">   JOHNNY MATHIS    </w:t>
      </w:r>
      <w:r>
        <w:t xml:space="preserve">   KISSES    </w:t>
      </w:r>
      <w:r>
        <w:t xml:space="preserve">   LACE    </w:t>
      </w:r>
      <w:r>
        <w:t xml:space="preserve">   LETS STAY TOGETHER    </w:t>
      </w:r>
      <w:r>
        <w:t xml:space="preserve">   LINGERIE    </w:t>
      </w:r>
      <w:r>
        <w:t xml:space="preserve">   LOVE    </w:t>
      </w:r>
      <w:r>
        <w:t xml:space="preserve">   LOVE LETTERS    </w:t>
      </w:r>
      <w:r>
        <w:t xml:space="preserve">   LOVE ME TENDER    </w:t>
      </w:r>
      <w:r>
        <w:t xml:space="preserve">   LOVER    </w:t>
      </w:r>
      <w:r>
        <w:t xml:space="preserve">   MOVIES    </w:t>
      </w:r>
      <w:r>
        <w:t xml:space="preserve">   NAT KING COLE    </w:t>
      </w:r>
      <w:r>
        <w:t xml:space="preserve">   NOVELS    </w:t>
      </w:r>
      <w:r>
        <w:t xml:space="preserve">   PERFUMES    </w:t>
      </w:r>
      <w:r>
        <w:t xml:space="preserve">   PHONE CALL    </w:t>
      </w:r>
      <w:r>
        <w:t xml:space="preserve">   PINK    </w:t>
      </w:r>
      <w:r>
        <w:t xml:space="preserve">   POEMS    </w:t>
      </w:r>
      <w:r>
        <w:t xml:space="preserve">   ROMANCE    </w:t>
      </w:r>
      <w:r>
        <w:t xml:space="preserve">   SCHMOOZE    </w:t>
      </w:r>
      <w:r>
        <w:t xml:space="preserve">   SONGS    </w:t>
      </w:r>
      <w:r>
        <w:t xml:space="preserve">   STUFFED ANIMAL    </w:t>
      </w:r>
      <w:r>
        <w:t xml:space="preserve">   SWEET LOVE    </w:t>
      </w:r>
      <w:r>
        <w:t xml:space="preserve">   TEARJERKERS    </w:t>
      </w:r>
      <w:r>
        <w:t xml:space="preserve">   THE WAY WE WERE    </w:t>
      </w:r>
      <w:r>
        <w:t xml:space="preserve">   UNREQUITED LOVE    </w:t>
      </w:r>
      <w:r>
        <w:t xml:space="preserve">   WHITNEY HOUSTON    </w:t>
      </w:r>
      <w:r>
        <w:t xml:space="preserve">   WINE    </w:t>
      </w:r>
      <w:r>
        <w:t xml:space="preserve">   WINK    </w:t>
      </w:r>
      <w:r>
        <w:t xml:space="preserve">   YOUR LOVE IS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Word Search</dc:title>
  <dcterms:created xsi:type="dcterms:W3CDTF">2021-10-11T08:39:36Z</dcterms:created>
  <dcterms:modified xsi:type="dcterms:W3CDTF">2021-10-11T08:39:36Z</dcterms:modified>
</cp:coreProperties>
</file>